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5971" w:rsidRPr="00326963" w:rsidRDefault="00000000" w:rsidP="00326963">
      <w:pPr>
        <w:pStyle w:val="1"/>
        <w:jc w:val="center"/>
        <w:rPr>
          <w:lang w:val="ru-RU"/>
        </w:rPr>
      </w:pPr>
      <w:r w:rsidRPr="00326963">
        <w:rPr>
          <w:lang w:val="ru-RU"/>
        </w:rPr>
        <w:t>Лекция 4. Приём телеметрии: шлюзы, буферизация, нормализация, правила маршрутизации</w:t>
      </w:r>
    </w:p>
    <w:p w:rsidR="00FE5971" w:rsidRPr="00326963" w:rsidRDefault="00000000">
      <w:pPr>
        <w:rPr>
          <w:lang w:val="ru-RU"/>
        </w:rPr>
      </w:pPr>
      <w:r w:rsidRPr="00326963">
        <w:rPr>
          <w:b/>
          <w:lang w:val="ru-RU"/>
        </w:rPr>
        <w:t xml:space="preserve">Цель лекции: </w:t>
      </w:r>
      <w:r w:rsidRPr="00326963">
        <w:rPr>
          <w:lang w:val="ru-RU"/>
        </w:rPr>
        <w:t>разобрать инженерный путь телеметрии от датчика/</w:t>
      </w:r>
      <w:r>
        <w:t>PLC</w:t>
      </w:r>
      <w:r w:rsidRPr="00326963">
        <w:rPr>
          <w:lang w:val="ru-RU"/>
        </w:rPr>
        <w:t xml:space="preserve"> до брокера и хранилища: роль шлюзов (</w:t>
      </w:r>
      <w:r>
        <w:t>gateway</w:t>
      </w:r>
      <w:r w:rsidRPr="00326963">
        <w:rPr>
          <w:lang w:val="ru-RU"/>
        </w:rPr>
        <w:t>/</w:t>
      </w:r>
      <w:r>
        <w:t>edge</w:t>
      </w:r>
      <w:r w:rsidRPr="00326963">
        <w:rPr>
          <w:lang w:val="ru-RU"/>
        </w:rPr>
        <w:t>), механизмы буферизации и надёжной доставки (</w:t>
      </w:r>
      <w:r>
        <w:t>store</w:t>
      </w:r>
      <w:r w:rsidRPr="00326963">
        <w:rPr>
          <w:lang w:val="ru-RU"/>
        </w:rPr>
        <w:t>‑</w:t>
      </w:r>
      <w:r>
        <w:t>and</w:t>
      </w:r>
      <w:r w:rsidRPr="00326963">
        <w:rPr>
          <w:lang w:val="ru-RU"/>
        </w:rPr>
        <w:t>‑</w:t>
      </w:r>
      <w:r>
        <w:t>forward</w:t>
      </w:r>
      <w:r w:rsidRPr="00326963">
        <w:rPr>
          <w:lang w:val="ru-RU"/>
        </w:rPr>
        <w:t>), нормализацию/валидацию данных, а также правила маршрутизации (</w:t>
      </w:r>
      <w:r>
        <w:t>routing</w:t>
      </w:r>
      <w:r w:rsidRPr="00326963">
        <w:rPr>
          <w:lang w:val="ru-RU"/>
        </w:rPr>
        <w:t>) и обогащения сообщений.</w:t>
      </w:r>
    </w:p>
    <w:p w:rsidR="00FE5971" w:rsidRPr="00326963" w:rsidRDefault="00000000">
      <w:pPr>
        <w:pStyle w:val="21"/>
        <w:rPr>
          <w:lang w:val="ru-RU"/>
        </w:rPr>
      </w:pPr>
      <w:r w:rsidRPr="00326963">
        <w:rPr>
          <w:lang w:val="ru-RU"/>
        </w:rPr>
        <w:t>1. Что такое “приём телеметрии” (</w:t>
      </w:r>
      <w:r>
        <w:t>ingestion</w:t>
      </w:r>
      <w:r w:rsidRPr="00326963">
        <w:rPr>
          <w:lang w:val="ru-RU"/>
        </w:rPr>
        <w:t>)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>Приём телеметрии (</w:t>
      </w:r>
      <w:r>
        <w:t>data</w:t>
      </w:r>
      <w:r w:rsidRPr="00326963">
        <w:rPr>
          <w:lang w:val="ru-RU"/>
        </w:rPr>
        <w:t xml:space="preserve"> </w:t>
      </w:r>
      <w:r>
        <w:t>ingestion</w:t>
      </w:r>
      <w:r w:rsidRPr="00326963">
        <w:rPr>
          <w:lang w:val="ru-RU"/>
        </w:rPr>
        <w:t>) — это набор компонентов и процедур, которые обеспечивают:</w:t>
      </w:r>
      <w:r w:rsidRPr="00326963">
        <w:rPr>
          <w:lang w:val="ru-RU"/>
        </w:rPr>
        <w:br/>
        <w:t>• подключение устройств и сбор данных из разных протоколов;</w:t>
      </w:r>
      <w:r w:rsidRPr="00326963">
        <w:rPr>
          <w:lang w:val="ru-RU"/>
        </w:rPr>
        <w:br/>
        <w:t>• первичную обработку (фильтрация, преобразование, дедупликация);</w:t>
      </w:r>
      <w:r w:rsidRPr="00326963">
        <w:rPr>
          <w:lang w:val="ru-RU"/>
        </w:rPr>
        <w:br/>
        <w:t>• надёжную доставку в систему обмена сообщениями/стриминг;</w:t>
      </w:r>
      <w:r w:rsidRPr="00326963">
        <w:rPr>
          <w:lang w:val="ru-RU"/>
        </w:rPr>
        <w:br/>
        <w:t>• маршрутизацию в разные потребители (хранилище, аналитика, алармы);</w:t>
      </w:r>
      <w:r w:rsidRPr="00326963">
        <w:rPr>
          <w:lang w:val="ru-RU"/>
        </w:rPr>
        <w:br/>
        <w:t>• контроль качества данных (валидация схемы, единицы измерения, временные метки);</w:t>
      </w:r>
      <w:r w:rsidRPr="00326963">
        <w:rPr>
          <w:lang w:val="ru-RU"/>
        </w:rPr>
        <w:br/>
        <w:t>• безопасность и аудит.</w:t>
      </w:r>
    </w:p>
    <w:p w:rsidR="00FE5971" w:rsidRPr="00326963" w:rsidRDefault="00000000">
      <w:pPr>
        <w:pStyle w:val="21"/>
        <w:rPr>
          <w:lang w:val="ru-RU"/>
        </w:rPr>
      </w:pPr>
      <w:r w:rsidRPr="00326963">
        <w:rPr>
          <w:lang w:val="ru-RU"/>
        </w:rPr>
        <w:t>2. Источники телеметрии и особенности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В промышленном </w:t>
      </w:r>
      <w:r>
        <w:t>IoT</w:t>
      </w:r>
      <w:r w:rsidRPr="00326963">
        <w:rPr>
          <w:lang w:val="ru-RU"/>
        </w:rPr>
        <w:t xml:space="preserve"> источники данных разнообразны:</w:t>
      </w:r>
      <w:r w:rsidRPr="00326963">
        <w:rPr>
          <w:lang w:val="ru-RU"/>
        </w:rPr>
        <w:br/>
        <w:t xml:space="preserve">• </w:t>
      </w:r>
      <w:r>
        <w:t>PLC</w:t>
      </w:r>
      <w:r w:rsidRPr="00326963">
        <w:rPr>
          <w:lang w:val="ru-RU"/>
        </w:rPr>
        <w:t>/</w:t>
      </w:r>
      <w:r>
        <w:t>SCADA</w:t>
      </w:r>
      <w:r w:rsidRPr="00326963">
        <w:rPr>
          <w:lang w:val="ru-RU"/>
        </w:rPr>
        <w:t xml:space="preserve"> (</w:t>
      </w:r>
      <w:r>
        <w:t>OPC</w:t>
      </w:r>
      <w:r w:rsidRPr="00326963">
        <w:rPr>
          <w:lang w:val="ru-RU"/>
        </w:rPr>
        <w:t xml:space="preserve"> </w:t>
      </w:r>
      <w:r>
        <w:t>UA</w:t>
      </w:r>
      <w:r w:rsidRPr="00326963">
        <w:rPr>
          <w:lang w:val="ru-RU"/>
        </w:rPr>
        <w:t xml:space="preserve">, </w:t>
      </w:r>
      <w:r>
        <w:t>Modbus</w:t>
      </w:r>
      <w:r w:rsidRPr="00326963">
        <w:rPr>
          <w:lang w:val="ru-RU"/>
        </w:rPr>
        <w:t xml:space="preserve">, </w:t>
      </w:r>
      <w:r>
        <w:t>Profinet</w:t>
      </w:r>
      <w:r w:rsidRPr="00326963">
        <w:rPr>
          <w:lang w:val="ru-RU"/>
        </w:rPr>
        <w:t>);</w:t>
      </w:r>
      <w:r w:rsidRPr="00326963">
        <w:rPr>
          <w:lang w:val="ru-RU"/>
        </w:rPr>
        <w:br/>
        <w:t xml:space="preserve">• датчики по </w:t>
      </w:r>
      <w:r>
        <w:t>RS</w:t>
      </w:r>
      <w:r w:rsidRPr="00326963">
        <w:rPr>
          <w:lang w:val="ru-RU"/>
        </w:rPr>
        <w:t xml:space="preserve">‑485, </w:t>
      </w:r>
      <w:r>
        <w:t>CAN</w:t>
      </w:r>
      <w:r w:rsidRPr="00326963">
        <w:rPr>
          <w:lang w:val="ru-RU"/>
        </w:rPr>
        <w:t>, 4–20 мА (через модули ввода);</w:t>
      </w:r>
      <w:r w:rsidRPr="00326963">
        <w:rPr>
          <w:lang w:val="ru-RU"/>
        </w:rPr>
        <w:br/>
        <w:t>• беспроводные сети (</w:t>
      </w:r>
      <w:r>
        <w:t>LoRaWAN</w:t>
      </w:r>
      <w:r w:rsidRPr="00326963">
        <w:rPr>
          <w:lang w:val="ru-RU"/>
        </w:rPr>
        <w:t xml:space="preserve">, </w:t>
      </w:r>
      <w:r>
        <w:t>ZigBee</w:t>
      </w:r>
      <w:r w:rsidRPr="00326963">
        <w:rPr>
          <w:lang w:val="ru-RU"/>
        </w:rPr>
        <w:t xml:space="preserve">, </w:t>
      </w:r>
      <w:r>
        <w:t>Wi</w:t>
      </w:r>
      <w:r w:rsidRPr="00326963">
        <w:rPr>
          <w:lang w:val="ru-RU"/>
        </w:rPr>
        <w:t>‑</w:t>
      </w:r>
      <w:r>
        <w:t>Fi</w:t>
      </w:r>
      <w:r w:rsidRPr="00326963">
        <w:rPr>
          <w:lang w:val="ru-RU"/>
        </w:rPr>
        <w:t xml:space="preserve">, </w:t>
      </w:r>
      <w:r>
        <w:t>NB</w:t>
      </w:r>
      <w:r w:rsidRPr="00326963">
        <w:rPr>
          <w:lang w:val="ru-RU"/>
        </w:rPr>
        <w:t>‑</w:t>
      </w:r>
      <w:r>
        <w:t>IoT</w:t>
      </w:r>
      <w:r w:rsidRPr="00326963">
        <w:rPr>
          <w:lang w:val="ru-RU"/>
        </w:rPr>
        <w:t>/4</w:t>
      </w:r>
      <w:r>
        <w:t>G</w:t>
      </w:r>
      <w:r w:rsidRPr="00326963">
        <w:rPr>
          <w:lang w:val="ru-RU"/>
        </w:rPr>
        <w:t>/5</w:t>
      </w:r>
      <w:r>
        <w:t>G</w:t>
      </w:r>
      <w:r w:rsidRPr="00326963">
        <w:rPr>
          <w:lang w:val="ru-RU"/>
        </w:rPr>
        <w:t>);</w:t>
      </w:r>
      <w:r w:rsidRPr="00326963">
        <w:rPr>
          <w:lang w:val="ru-RU"/>
        </w:rPr>
        <w:br/>
        <w:t xml:space="preserve">• устройства с собственными </w:t>
      </w:r>
      <w:r>
        <w:t>SDK</w:t>
      </w:r>
      <w:r w:rsidRPr="00326963">
        <w:rPr>
          <w:lang w:val="ru-RU"/>
        </w:rPr>
        <w:t>/</w:t>
      </w:r>
      <w:r>
        <w:t>API</w:t>
      </w:r>
      <w:r w:rsidRPr="00326963">
        <w:rPr>
          <w:lang w:val="ru-RU"/>
        </w:rPr>
        <w:t>.</w:t>
      </w:r>
      <w:r w:rsidRPr="00326963">
        <w:rPr>
          <w:lang w:val="ru-RU"/>
        </w:rPr>
        <w:br/>
        <w:t>Проблемы: разная частота, разные форматы, пропуски/дубликаты, различия единиц, “кривое” время и разная надёжность каналов.</w:t>
      </w:r>
    </w:p>
    <w:p w:rsidR="00FE5971" w:rsidRPr="00326963" w:rsidRDefault="00000000">
      <w:pPr>
        <w:pStyle w:val="21"/>
        <w:rPr>
          <w:lang w:val="ru-RU"/>
        </w:rPr>
      </w:pPr>
      <w:r w:rsidRPr="00326963">
        <w:rPr>
          <w:lang w:val="ru-RU"/>
        </w:rPr>
        <w:t>3. Шлюзы (</w:t>
      </w:r>
      <w:r>
        <w:t>Gateway</w:t>
      </w:r>
      <w:r w:rsidRPr="00326963">
        <w:rPr>
          <w:lang w:val="ru-RU"/>
        </w:rPr>
        <w:t>/</w:t>
      </w:r>
      <w:r>
        <w:t>Edge</w:t>
      </w:r>
      <w:r w:rsidRPr="00326963">
        <w:rPr>
          <w:lang w:val="ru-RU"/>
        </w:rPr>
        <w:t>) — зачем они нужны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>Шлюз — это “переходник” и точка контроля между полевым миром (</w:t>
      </w:r>
      <w:r>
        <w:t>OT</w:t>
      </w:r>
      <w:r w:rsidRPr="00326963">
        <w:rPr>
          <w:lang w:val="ru-RU"/>
        </w:rPr>
        <w:t xml:space="preserve">) и </w:t>
      </w:r>
      <w:r>
        <w:t>IP</w:t>
      </w:r>
      <w:r w:rsidRPr="00326963">
        <w:rPr>
          <w:lang w:val="ru-RU"/>
        </w:rPr>
        <w:t>‑миром (</w:t>
      </w:r>
      <w:r>
        <w:t>IT</w:t>
      </w:r>
      <w:r w:rsidRPr="00326963">
        <w:rPr>
          <w:lang w:val="ru-RU"/>
        </w:rPr>
        <w:t>). Он может быть отдельным устройством (</w:t>
      </w:r>
      <w:r>
        <w:t>industrial</w:t>
      </w:r>
      <w:r w:rsidRPr="00326963">
        <w:rPr>
          <w:lang w:val="ru-RU"/>
        </w:rPr>
        <w:t xml:space="preserve"> </w:t>
      </w:r>
      <w:r>
        <w:t>gateway</w:t>
      </w:r>
      <w:r w:rsidRPr="00326963">
        <w:rPr>
          <w:lang w:val="ru-RU"/>
        </w:rPr>
        <w:t>/</w:t>
      </w:r>
      <w:r>
        <w:t>IPC</w:t>
      </w:r>
      <w:r w:rsidRPr="00326963">
        <w:rPr>
          <w:lang w:val="ru-RU"/>
        </w:rPr>
        <w:t>) или функцией на промышленном ПК.</w:t>
      </w:r>
    </w:p>
    <w:p w:rsidR="00FE5971" w:rsidRPr="00326963" w:rsidRDefault="00000000">
      <w:pPr>
        <w:pStyle w:val="31"/>
        <w:rPr>
          <w:lang w:val="ru-RU"/>
        </w:rPr>
      </w:pPr>
      <w:r w:rsidRPr="00326963">
        <w:rPr>
          <w:lang w:val="ru-RU"/>
        </w:rPr>
        <w:t>3.1 Функции шлюза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• Конвертация протоколов: </w:t>
      </w:r>
      <w:r>
        <w:t>fieldbus</w:t>
      </w:r>
      <w:r w:rsidRPr="00326963">
        <w:rPr>
          <w:lang w:val="ru-RU"/>
        </w:rPr>
        <w:t xml:space="preserve"> → </w:t>
      </w:r>
      <w:r>
        <w:t>MQTT</w:t>
      </w:r>
      <w:r w:rsidRPr="00326963">
        <w:rPr>
          <w:lang w:val="ru-RU"/>
        </w:rPr>
        <w:t>/</w:t>
      </w:r>
      <w:r>
        <w:t>HTTP</w:t>
      </w:r>
      <w:r w:rsidRPr="00326963">
        <w:rPr>
          <w:lang w:val="ru-RU"/>
        </w:rPr>
        <w:t>/</w:t>
      </w:r>
      <w:r>
        <w:t>OPC</w:t>
      </w:r>
      <w:r w:rsidRPr="00326963">
        <w:rPr>
          <w:lang w:val="ru-RU"/>
        </w:rPr>
        <w:t xml:space="preserve"> </w:t>
      </w:r>
      <w:r>
        <w:t>UA</w:t>
      </w:r>
      <w:r w:rsidRPr="00326963">
        <w:rPr>
          <w:lang w:val="ru-RU"/>
        </w:rPr>
        <w:t xml:space="preserve"> </w:t>
      </w:r>
      <w:r>
        <w:t>client</w:t>
      </w:r>
      <w:r w:rsidRPr="00326963">
        <w:rPr>
          <w:lang w:val="ru-RU"/>
        </w:rPr>
        <w:t xml:space="preserve"> → </w:t>
      </w:r>
      <w:r>
        <w:t>cloud</w:t>
      </w:r>
      <w:r w:rsidRPr="00326963">
        <w:rPr>
          <w:lang w:val="ru-RU"/>
        </w:rPr>
        <w:t>/</w:t>
      </w:r>
      <w:r>
        <w:t>on</w:t>
      </w:r>
      <w:r w:rsidRPr="00326963">
        <w:rPr>
          <w:lang w:val="ru-RU"/>
        </w:rPr>
        <w:t>‑</w:t>
      </w:r>
      <w:r>
        <w:t>prem</w:t>
      </w:r>
      <w:r w:rsidRPr="00326963">
        <w:rPr>
          <w:lang w:val="ru-RU"/>
        </w:rPr>
        <w:t>.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>• Сбор данных с нескольких устройств и агрегирование (например, по 1 сек → по 1 мин).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>• Локальная фильтрация шумов, сглаживание, вычисление признаков.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lastRenderedPageBreak/>
        <w:t>• Буферизация при потере связи (</w:t>
      </w:r>
      <w:r>
        <w:t>store</w:t>
      </w:r>
      <w:r w:rsidRPr="00326963">
        <w:rPr>
          <w:lang w:val="ru-RU"/>
        </w:rPr>
        <w:t>‑</w:t>
      </w:r>
      <w:r>
        <w:t>and</w:t>
      </w:r>
      <w:r w:rsidRPr="00326963">
        <w:rPr>
          <w:lang w:val="ru-RU"/>
        </w:rPr>
        <w:t>‑</w:t>
      </w:r>
      <w:r>
        <w:t>forward</w:t>
      </w:r>
      <w:r w:rsidRPr="00326963">
        <w:rPr>
          <w:lang w:val="ru-RU"/>
        </w:rPr>
        <w:t>).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• Безопасность: </w:t>
      </w:r>
      <w:r>
        <w:t>TLS</w:t>
      </w:r>
      <w:r w:rsidRPr="00326963">
        <w:rPr>
          <w:lang w:val="ru-RU"/>
        </w:rPr>
        <w:t>/</w:t>
      </w:r>
      <w:r>
        <w:t>mTLS</w:t>
      </w:r>
      <w:r w:rsidRPr="00326963">
        <w:rPr>
          <w:lang w:val="ru-RU"/>
        </w:rPr>
        <w:t xml:space="preserve">, сегментация, </w:t>
      </w:r>
      <w:r>
        <w:t>firewall</w:t>
      </w:r>
      <w:r w:rsidRPr="00326963">
        <w:rPr>
          <w:lang w:val="ru-RU"/>
        </w:rPr>
        <w:t xml:space="preserve">‑правила, </w:t>
      </w:r>
      <w:r>
        <w:t>allowlist</w:t>
      </w:r>
      <w:r w:rsidRPr="00326963">
        <w:rPr>
          <w:lang w:val="ru-RU"/>
        </w:rPr>
        <w:t>.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• Управление устройствами: регистрация, конфигурации, </w:t>
      </w:r>
      <w:r>
        <w:t>OTA</w:t>
      </w:r>
      <w:r w:rsidRPr="00326963">
        <w:rPr>
          <w:lang w:val="ru-RU"/>
        </w:rPr>
        <w:t xml:space="preserve"> (в идеале).</w:t>
      </w:r>
    </w:p>
    <w:p w:rsidR="00FE5971" w:rsidRPr="00326963" w:rsidRDefault="00000000">
      <w:pPr>
        <w:pStyle w:val="31"/>
        <w:rPr>
          <w:lang w:val="ru-RU"/>
        </w:rPr>
      </w:pPr>
      <w:r w:rsidRPr="00326963">
        <w:rPr>
          <w:lang w:val="ru-RU"/>
        </w:rPr>
        <w:t>3.2 Где ставить шлюз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Типовой вариант для производства: шлюз стоит на границе </w:t>
      </w:r>
      <w:r>
        <w:t>OT</w:t>
      </w:r>
      <w:r w:rsidRPr="00326963">
        <w:rPr>
          <w:lang w:val="ru-RU"/>
        </w:rPr>
        <w:t xml:space="preserve">‑сети и </w:t>
      </w:r>
      <w:r>
        <w:t>DMZ</w:t>
      </w:r>
      <w:r w:rsidRPr="00326963">
        <w:rPr>
          <w:lang w:val="ru-RU"/>
        </w:rPr>
        <w:t>/</w:t>
      </w:r>
      <w:r>
        <w:t>IT</w:t>
      </w:r>
      <w:r w:rsidRPr="00326963">
        <w:rPr>
          <w:lang w:val="ru-RU"/>
        </w:rPr>
        <w:t xml:space="preserve">‑сети, чтобы минимизировать прямые соединения </w:t>
      </w:r>
      <w:r>
        <w:t>PLC</w:t>
      </w:r>
      <w:r w:rsidRPr="00326963">
        <w:rPr>
          <w:lang w:val="ru-RU"/>
        </w:rPr>
        <w:t xml:space="preserve"> ↔ интернет/облако. Шлюз — единственная точка выхода наружу и точка применения политики доступа.</w:t>
      </w:r>
    </w:p>
    <w:p w:rsidR="00FE5971" w:rsidRPr="00326963" w:rsidRDefault="00000000">
      <w:pPr>
        <w:pStyle w:val="21"/>
        <w:rPr>
          <w:lang w:val="ru-RU"/>
        </w:rPr>
      </w:pPr>
      <w:r w:rsidRPr="00326963">
        <w:rPr>
          <w:lang w:val="ru-RU"/>
        </w:rPr>
        <w:t>4. Буферизация и надёжная доставка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Поскольку связь может пропадать, </w:t>
      </w:r>
      <w:r>
        <w:t>ingestion</w:t>
      </w:r>
      <w:r w:rsidRPr="00326963">
        <w:rPr>
          <w:lang w:val="ru-RU"/>
        </w:rPr>
        <w:t xml:space="preserve"> должен уметь “не терять” данные. Основные подходы:</w:t>
      </w:r>
    </w:p>
    <w:p w:rsidR="00FE5971" w:rsidRPr="00326963" w:rsidRDefault="00000000">
      <w:pPr>
        <w:pStyle w:val="31"/>
        <w:rPr>
          <w:lang w:val="ru-RU"/>
        </w:rPr>
      </w:pPr>
      <w:r w:rsidRPr="00326963">
        <w:rPr>
          <w:lang w:val="ru-RU"/>
        </w:rPr>
        <w:t xml:space="preserve">4.1 </w:t>
      </w:r>
      <w:r>
        <w:t>Store</w:t>
      </w:r>
      <w:r w:rsidRPr="00326963">
        <w:rPr>
          <w:lang w:val="ru-RU"/>
        </w:rPr>
        <w:t>‑</w:t>
      </w:r>
      <w:r>
        <w:t>and</w:t>
      </w:r>
      <w:r w:rsidRPr="00326963">
        <w:rPr>
          <w:lang w:val="ru-RU"/>
        </w:rPr>
        <w:t>‑</w:t>
      </w:r>
      <w:r>
        <w:t>Forward</w:t>
      </w:r>
      <w:r w:rsidRPr="00326963">
        <w:rPr>
          <w:lang w:val="ru-RU"/>
        </w:rPr>
        <w:t xml:space="preserve"> (буфер на диске)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>Шлюз пишет сообщения в локальную очередь (файл/встроенная БД) и отправляет дальше при наличии связи. После подтверждения доставки сообщение удаляется.</w:t>
      </w:r>
      <w:r w:rsidRPr="00326963">
        <w:rPr>
          <w:lang w:val="ru-RU"/>
        </w:rPr>
        <w:br/>
        <w:t>Ключевые параметры:</w:t>
      </w:r>
      <w:r w:rsidRPr="00326963">
        <w:rPr>
          <w:lang w:val="ru-RU"/>
        </w:rPr>
        <w:br/>
        <w:t>• размер буфера (сколько часов/дней хранения);</w:t>
      </w:r>
      <w:r w:rsidRPr="00326963">
        <w:rPr>
          <w:lang w:val="ru-RU"/>
        </w:rPr>
        <w:br/>
        <w:t>• политика переполнения (</w:t>
      </w:r>
      <w:r>
        <w:t>drop</w:t>
      </w:r>
      <w:r w:rsidRPr="00326963">
        <w:rPr>
          <w:lang w:val="ru-RU"/>
        </w:rPr>
        <w:t xml:space="preserve"> </w:t>
      </w:r>
      <w:r>
        <w:t>oldest</w:t>
      </w:r>
      <w:r w:rsidRPr="00326963">
        <w:rPr>
          <w:lang w:val="ru-RU"/>
        </w:rPr>
        <w:t xml:space="preserve"> / </w:t>
      </w:r>
      <w:r>
        <w:t>drop</w:t>
      </w:r>
      <w:r w:rsidRPr="00326963">
        <w:rPr>
          <w:lang w:val="ru-RU"/>
        </w:rPr>
        <w:t xml:space="preserve"> </w:t>
      </w:r>
      <w:r>
        <w:t>newest</w:t>
      </w:r>
      <w:r w:rsidRPr="00326963">
        <w:rPr>
          <w:lang w:val="ru-RU"/>
        </w:rPr>
        <w:t xml:space="preserve"> / агрегация);</w:t>
      </w:r>
      <w:r w:rsidRPr="00326963">
        <w:rPr>
          <w:lang w:val="ru-RU"/>
        </w:rPr>
        <w:br/>
        <w:t>• стратегия повторной отправки (</w:t>
      </w:r>
      <w:r>
        <w:t>exponential</w:t>
      </w:r>
      <w:r w:rsidRPr="00326963">
        <w:rPr>
          <w:lang w:val="ru-RU"/>
        </w:rPr>
        <w:t xml:space="preserve"> </w:t>
      </w:r>
      <w:r>
        <w:t>backoff</w:t>
      </w:r>
      <w:r w:rsidRPr="00326963">
        <w:rPr>
          <w:lang w:val="ru-RU"/>
        </w:rPr>
        <w:t>);</w:t>
      </w:r>
      <w:r w:rsidRPr="00326963">
        <w:rPr>
          <w:lang w:val="ru-RU"/>
        </w:rPr>
        <w:br/>
        <w:t>• подтверждения (</w:t>
      </w:r>
      <w:r>
        <w:t>ack</w:t>
      </w:r>
      <w:r w:rsidRPr="00326963">
        <w:rPr>
          <w:lang w:val="ru-RU"/>
        </w:rPr>
        <w:t>) от брокера/сервиса.</w:t>
      </w:r>
    </w:p>
    <w:p w:rsidR="00FE5971" w:rsidRPr="00326963" w:rsidRDefault="00000000">
      <w:pPr>
        <w:pStyle w:val="31"/>
        <w:rPr>
          <w:lang w:val="ru-RU"/>
        </w:rPr>
      </w:pPr>
      <w:r w:rsidRPr="00326963">
        <w:rPr>
          <w:lang w:val="ru-RU"/>
        </w:rPr>
        <w:t xml:space="preserve">4.2 </w:t>
      </w:r>
      <w:r>
        <w:t>QoS</w:t>
      </w:r>
      <w:r w:rsidRPr="00326963">
        <w:rPr>
          <w:lang w:val="ru-RU"/>
        </w:rPr>
        <w:t>/</w:t>
      </w:r>
      <w:r>
        <w:t>ack</w:t>
      </w:r>
      <w:r w:rsidRPr="00326963">
        <w:rPr>
          <w:lang w:val="ru-RU"/>
        </w:rPr>
        <w:t xml:space="preserve"> на уровне протокола</w:t>
      </w:r>
    </w:p>
    <w:p w:rsidR="00FE5971" w:rsidRPr="00326963" w:rsidRDefault="00000000">
      <w:pPr>
        <w:rPr>
          <w:lang w:val="ru-RU"/>
        </w:rPr>
      </w:pPr>
      <w:r>
        <w:t>MQTT</w:t>
      </w:r>
      <w:r w:rsidRPr="00326963">
        <w:rPr>
          <w:lang w:val="ru-RU"/>
        </w:rPr>
        <w:t xml:space="preserve"> </w:t>
      </w:r>
      <w:r>
        <w:t>QoS</w:t>
      </w:r>
      <w:r w:rsidRPr="00326963">
        <w:rPr>
          <w:lang w:val="ru-RU"/>
        </w:rPr>
        <w:t xml:space="preserve"> 1 обеспечивает “</w:t>
      </w:r>
      <w:r>
        <w:t>at</w:t>
      </w:r>
      <w:r w:rsidRPr="00326963">
        <w:rPr>
          <w:lang w:val="ru-RU"/>
        </w:rPr>
        <w:t xml:space="preserve"> </w:t>
      </w:r>
      <w:r>
        <w:t>least</w:t>
      </w:r>
      <w:r w:rsidRPr="00326963">
        <w:rPr>
          <w:lang w:val="ru-RU"/>
        </w:rPr>
        <w:t xml:space="preserve"> </w:t>
      </w:r>
      <w:r>
        <w:t>once</w:t>
      </w:r>
      <w:r w:rsidRPr="00326963">
        <w:rPr>
          <w:lang w:val="ru-RU"/>
        </w:rPr>
        <w:t xml:space="preserve">” и подтверждения. Это снижает потери, но возможны дубликаты → нужна дедупликация. </w:t>
      </w:r>
      <w:r>
        <w:t>QoS</w:t>
      </w:r>
      <w:r w:rsidRPr="00326963">
        <w:rPr>
          <w:lang w:val="ru-RU"/>
        </w:rPr>
        <w:t xml:space="preserve"> 2 дороже и используется редко.</w:t>
      </w:r>
    </w:p>
    <w:p w:rsidR="00FE5971" w:rsidRPr="00326963" w:rsidRDefault="00000000">
      <w:pPr>
        <w:pStyle w:val="31"/>
        <w:rPr>
          <w:lang w:val="ru-RU"/>
        </w:rPr>
      </w:pPr>
      <w:r w:rsidRPr="00326963">
        <w:rPr>
          <w:lang w:val="ru-RU"/>
        </w:rPr>
        <w:t>4.3 Идемпотентность и дедупликация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>При повторной доставке могут появиться дубликаты. Поэтому важны:</w:t>
      </w:r>
      <w:r w:rsidRPr="00326963">
        <w:rPr>
          <w:lang w:val="ru-RU"/>
        </w:rPr>
        <w:br/>
        <w:t>• уникальный идентификатор сообщения (</w:t>
      </w:r>
      <w:r>
        <w:t>message</w:t>
      </w:r>
      <w:r w:rsidRPr="00326963">
        <w:rPr>
          <w:lang w:val="ru-RU"/>
        </w:rPr>
        <w:t>_</w:t>
      </w:r>
      <w:r>
        <w:t>id</w:t>
      </w:r>
      <w:r w:rsidRPr="00326963">
        <w:rPr>
          <w:lang w:val="ru-RU"/>
        </w:rPr>
        <w:t>) или комбинация (</w:t>
      </w:r>
      <w:r>
        <w:t>device</w:t>
      </w:r>
      <w:r w:rsidRPr="00326963">
        <w:rPr>
          <w:lang w:val="ru-RU"/>
        </w:rPr>
        <w:t>_</w:t>
      </w:r>
      <w:r>
        <w:t>id</w:t>
      </w:r>
      <w:r w:rsidRPr="00326963">
        <w:rPr>
          <w:lang w:val="ru-RU"/>
        </w:rPr>
        <w:t xml:space="preserve">, </w:t>
      </w:r>
      <w:r>
        <w:t>timestamp</w:t>
      </w:r>
      <w:r w:rsidRPr="00326963">
        <w:rPr>
          <w:lang w:val="ru-RU"/>
        </w:rPr>
        <w:t xml:space="preserve">, </w:t>
      </w:r>
      <w:r>
        <w:t>seq</w:t>
      </w:r>
      <w:r w:rsidRPr="00326963">
        <w:rPr>
          <w:lang w:val="ru-RU"/>
        </w:rPr>
        <w:t>);</w:t>
      </w:r>
      <w:r w:rsidRPr="00326963">
        <w:rPr>
          <w:lang w:val="ru-RU"/>
        </w:rPr>
        <w:br/>
        <w:t>• дедупликация на шлюзе/ингест‑сервисе;</w:t>
      </w:r>
      <w:r w:rsidRPr="00326963">
        <w:rPr>
          <w:lang w:val="ru-RU"/>
        </w:rPr>
        <w:br/>
        <w:t>• идемпотентная запись в хранилище (</w:t>
      </w:r>
      <w:r>
        <w:t>upsert</w:t>
      </w:r>
      <w:r w:rsidRPr="00326963">
        <w:rPr>
          <w:lang w:val="ru-RU"/>
        </w:rPr>
        <w:t xml:space="preserve"> по ключу).</w:t>
      </w:r>
    </w:p>
    <w:p w:rsidR="00FE5971" w:rsidRPr="00326963" w:rsidRDefault="00000000">
      <w:pPr>
        <w:pStyle w:val="21"/>
        <w:rPr>
          <w:lang w:val="ru-RU"/>
        </w:rPr>
      </w:pPr>
      <w:r w:rsidRPr="00326963">
        <w:rPr>
          <w:lang w:val="ru-RU"/>
        </w:rPr>
        <w:t>5. Нормализация и валидация данных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Нормализация — приведение данных к единой схеме и единицам измерения, чтобы </w:t>
      </w:r>
      <w:r>
        <w:t>downstream</w:t>
      </w:r>
      <w:r w:rsidRPr="00326963">
        <w:rPr>
          <w:lang w:val="ru-RU"/>
        </w:rPr>
        <w:t>‑сервисы не зависели от “капризов” конкретных устройств.</w:t>
      </w:r>
    </w:p>
    <w:p w:rsidR="00FE5971" w:rsidRPr="00326963" w:rsidRDefault="00000000">
      <w:pPr>
        <w:pStyle w:val="31"/>
        <w:rPr>
          <w:lang w:val="ru-RU"/>
        </w:rPr>
      </w:pPr>
      <w:r w:rsidRPr="00326963">
        <w:rPr>
          <w:lang w:val="ru-RU"/>
        </w:rPr>
        <w:t>5.1 Типовые операции нормализации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>• Единицы измерения: °</w:t>
      </w:r>
      <w:r>
        <w:t>C</w:t>
      </w:r>
      <w:r w:rsidRPr="00326963">
        <w:rPr>
          <w:lang w:val="ru-RU"/>
        </w:rPr>
        <w:t xml:space="preserve"> </w:t>
      </w:r>
      <w:r>
        <w:t>vs</w:t>
      </w:r>
      <w:r w:rsidRPr="00326963">
        <w:rPr>
          <w:lang w:val="ru-RU"/>
        </w:rPr>
        <w:t xml:space="preserve"> </w:t>
      </w:r>
      <w:r>
        <w:t>K</w:t>
      </w:r>
      <w:r w:rsidRPr="00326963">
        <w:rPr>
          <w:lang w:val="ru-RU"/>
        </w:rPr>
        <w:t xml:space="preserve">, </w:t>
      </w:r>
      <w:r>
        <w:t>kPa</w:t>
      </w:r>
      <w:r w:rsidRPr="00326963">
        <w:rPr>
          <w:lang w:val="ru-RU"/>
        </w:rPr>
        <w:t xml:space="preserve"> </w:t>
      </w:r>
      <w:r>
        <w:t>vs</w:t>
      </w:r>
      <w:r w:rsidRPr="00326963">
        <w:rPr>
          <w:lang w:val="ru-RU"/>
        </w:rPr>
        <w:t xml:space="preserve"> </w:t>
      </w:r>
      <w:r>
        <w:t>bar</w:t>
      </w:r>
      <w:r w:rsidRPr="00326963">
        <w:rPr>
          <w:lang w:val="ru-RU"/>
        </w:rPr>
        <w:t xml:space="preserve">, </w:t>
      </w:r>
      <w:r>
        <w:t>rpm</w:t>
      </w:r>
      <w:r w:rsidRPr="00326963">
        <w:rPr>
          <w:lang w:val="ru-RU"/>
        </w:rPr>
        <w:t xml:space="preserve"> </w:t>
      </w:r>
      <w:r>
        <w:t>vs</w:t>
      </w:r>
      <w:r w:rsidRPr="00326963">
        <w:rPr>
          <w:lang w:val="ru-RU"/>
        </w:rPr>
        <w:t xml:space="preserve"> </w:t>
      </w:r>
      <w:r>
        <w:t>rad</w:t>
      </w:r>
      <w:r w:rsidRPr="00326963">
        <w:rPr>
          <w:lang w:val="ru-RU"/>
        </w:rPr>
        <w:t>/</w:t>
      </w:r>
      <w:r>
        <w:t>s</w:t>
      </w:r>
      <w:r w:rsidRPr="00326963">
        <w:rPr>
          <w:lang w:val="ru-RU"/>
        </w:rPr>
        <w:t>.</w:t>
      </w:r>
    </w:p>
    <w:p w:rsidR="00FE5971" w:rsidRDefault="00000000">
      <w:r>
        <w:t>• Имена полей: temp, temperature, T → temperature_C.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lastRenderedPageBreak/>
        <w:t xml:space="preserve">• Типы данных: строки → числа, булевы значения, обработка </w:t>
      </w:r>
      <w:r>
        <w:t>NaN</w:t>
      </w:r>
      <w:r w:rsidRPr="00326963">
        <w:rPr>
          <w:lang w:val="ru-RU"/>
        </w:rPr>
        <w:t>.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>• Округление/квантизация (если нужно), масштабирование.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• Приведение времени: </w:t>
      </w:r>
      <w:r>
        <w:t>UTC</w:t>
      </w:r>
      <w:r w:rsidRPr="00326963">
        <w:rPr>
          <w:lang w:val="ru-RU"/>
        </w:rPr>
        <w:t>, корректировка часового пояса, проверка “скачков” времени.</w:t>
      </w:r>
    </w:p>
    <w:p w:rsidR="00FE5971" w:rsidRPr="00326963" w:rsidRDefault="00000000">
      <w:pPr>
        <w:pStyle w:val="31"/>
        <w:rPr>
          <w:lang w:val="ru-RU"/>
        </w:rPr>
      </w:pPr>
      <w:r w:rsidRPr="00326963">
        <w:rPr>
          <w:lang w:val="ru-RU"/>
        </w:rPr>
        <w:t>5.2 Валидация схемы (</w:t>
      </w:r>
      <w:r>
        <w:t>schema</w:t>
      </w:r>
      <w:r w:rsidRPr="00326963">
        <w:rPr>
          <w:lang w:val="ru-RU"/>
        </w:rPr>
        <w:t xml:space="preserve"> </w:t>
      </w:r>
      <w:r>
        <w:t>validation</w:t>
      </w:r>
      <w:r w:rsidRPr="00326963">
        <w:rPr>
          <w:lang w:val="ru-RU"/>
        </w:rPr>
        <w:t>)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В </w:t>
      </w:r>
      <w:r>
        <w:t>ingestion</w:t>
      </w:r>
      <w:r w:rsidRPr="00326963">
        <w:rPr>
          <w:lang w:val="ru-RU"/>
        </w:rPr>
        <w:t xml:space="preserve"> обычно применяют схему сообщения (</w:t>
      </w:r>
      <w:r>
        <w:t>JSON</w:t>
      </w:r>
      <w:r w:rsidRPr="00326963">
        <w:rPr>
          <w:lang w:val="ru-RU"/>
        </w:rPr>
        <w:t xml:space="preserve"> </w:t>
      </w:r>
      <w:r>
        <w:t>Schema</w:t>
      </w:r>
      <w:r w:rsidRPr="00326963">
        <w:rPr>
          <w:lang w:val="ru-RU"/>
        </w:rPr>
        <w:t>/</w:t>
      </w:r>
      <w:r>
        <w:t>Protobuf</w:t>
      </w:r>
      <w:r w:rsidRPr="00326963">
        <w:rPr>
          <w:lang w:val="ru-RU"/>
        </w:rPr>
        <w:t>/</w:t>
      </w:r>
      <w:r>
        <w:t>Avro</w:t>
      </w:r>
      <w:r w:rsidRPr="00326963">
        <w:rPr>
          <w:lang w:val="ru-RU"/>
        </w:rPr>
        <w:t>). Валидация проверяет:</w:t>
      </w:r>
      <w:r w:rsidRPr="00326963">
        <w:rPr>
          <w:lang w:val="ru-RU"/>
        </w:rPr>
        <w:br/>
        <w:t>• обязательные поля (</w:t>
      </w:r>
      <w:r>
        <w:t>device</w:t>
      </w:r>
      <w:r w:rsidRPr="00326963">
        <w:rPr>
          <w:lang w:val="ru-RU"/>
        </w:rPr>
        <w:t>_</w:t>
      </w:r>
      <w:r>
        <w:t>id</w:t>
      </w:r>
      <w:r w:rsidRPr="00326963">
        <w:rPr>
          <w:lang w:val="ru-RU"/>
        </w:rPr>
        <w:t xml:space="preserve">, </w:t>
      </w:r>
      <w:r>
        <w:t>timestamp</w:t>
      </w:r>
      <w:r w:rsidRPr="00326963">
        <w:rPr>
          <w:lang w:val="ru-RU"/>
        </w:rPr>
        <w:t>);</w:t>
      </w:r>
      <w:r w:rsidRPr="00326963">
        <w:rPr>
          <w:lang w:val="ru-RU"/>
        </w:rPr>
        <w:br/>
        <w:t>• диапазоны (например, температура −40…150 °</w:t>
      </w:r>
      <w:r>
        <w:t>C</w:t>
      </w:r>
      <w:r w:rsidRPr="00326963">
        <w:rPr>
          <w:lang w:val="ru-RU"/>
        </w:rPr>
        <w:t>);</w:t>
      </w:r>
      <w:r w:rsidRPr="00326963">
        <w:rPr>
          <w:lang w:val="ru-RU"/>
        </w:rPr>
        <w:br/>
        <w:t>• типы (число/строка);</w:t>
      </w:r>
      <w:r w:rsidRPr="00326963">
        <w:rPr>
          <w:lang w:val="ru-RU"/>
        </w:rPr>
        <w:br/>
        <w:t>• версии схемы (</w:t>
      </w:r>
      <w:r>
        <w:t>schema</w:t>
      </w:r>
      <w:r w:rsidRPr="00326963">
        <w:rPr>
          <w:lang w:val="ru-RU"/>
        </w:rPr>
        <w:t>_</w:t>
      </w:r>
      <w:r>
        <w:t>version</w:t>
      </w:r>
      <w:r w:rsidRPr="00326963">
        <w:rPr>
          <w:lang w:val="ru-RU"/>
        </w:rPr>
        <w:t>).</w:t>
      </w:r>
      <w:r w:rsidRPr="00326963">
        <w:rPr>
          <w:lang w:val="ru-RU"/>
        </w:rPr>
        <w:br/>
        <w:t>Сообщения, не прошедшие валидацию, отправляют в “карантин” (</w:t>
      </w:r>
      <w:r>
        <w:t>dead</w:t>
      </w:r>
      <w:r w:rsidRPr="00326963">
        <w:rPr>
          <w:lang w:val="ru-RU"/>
        </w:rPr>
        <w:t>‑</w:t>
      </w:r>
      <w:r>
        <w:t>letter</w:t>
      </w:r>
      <w:r w:rsidRPr="00326963">
        <w:rPr>
          <w:lang w:val="ru-RU"/>
        </w:rPr>
        <w:t>) для анализа.</w:t>
      </w:r>
    </w:p>
    <w:p w:rsidR="00FE5971" w:rsidRPr="00326963" w:rsidRDefault="00000000">
      <w:pPr>
        <w:pStyle w:val="31"/>
        <w:rPr>
          <w:lang w:val="ru-RU"/>
        </w:rPr>
      </w:pPr>
      <w:r w:rsidRPr="00326963">
        <w:rPr>
          <w:lang w:val="ru-RU"/>
        </w:rPr>
        <w:t>5.3 Обогащение (</w:t>
      </w:r>
      <w:r>
        <w:t>enrichment</w:t>
      </w:r>
      <w:r w:rsidRPr="00326963">
        <w:rPr>
          <w:lang w:val="ru-RU"/>
        </w:rPr>
        <w:t>)</w:t>
      </w:r>
    </w:p>
    <w:p w:rsidR="00FE5971" w:rsidRPr="00326963" w:rsidRDefault="00000000">
      <w:pPr>
        <w:rPr>
          <w:lang w:val="ru-RU"/>
        </w:rPr>
      </w:pPr>
      <w:r>
        <w:t>Enrichment</w:t>
      </w:r>
      <w:r w:rsidRPr="00326963">
        <w:rPr>
          <w:lang w:val="ru-RU"/>
        </w:rPr>
        <w:t xml:space="preserve"> — добавление метаданных: цех/линия/станок, тип датчика, коэффициенты калибровки, геометка, пороги и т.д. Обычно </w:t>
      </w:r>
      <w:r>
        <w:t>enrichment</w:t>
      </w:r>
      <w:r w:rsidRPr="00326963">
        <w:rPr>
          <w:lang w:val="ru-RU"/>
        </w:rPr>
        <w:t xml:space="preserve"> делается по </w:t>
      </w:r>
      <w:r>
        <w:t>device</w:t>
      </w:r>
      <w:r w:rsidRPr="00326963">
        <w:rPr>
          <w:lang w:val="ru-RU"/>
        </w:rPr>
        <w:t xml:space="preserve"> </w:t>
      </w:r>
      <w:r>
        <w:t>registry</w:t>
      </w:r>
      <w:r w:rsidRPr="00326963">
        <w:rPr>
          <w:lang w:val="ru-RU"/>
        </w:rPr>
        <w:t xml:space="preserve"> (паспорт устройства) или по таблице соответствия (</w:t>
      </w:r>
      <w:r>
        <w:t>mapping</w:t>
      </w:r>
      <w:r w:rsidRPr="00326963">
        <w:rPr>
          <w:lang w:val="ru-RU"/>
        </w:rPr>
        <w:t>).</w:t>
      </w:r>
    </w:p>
    <w:p w:rsidR="00FE5971" w:rsidRPr="00326963" w:rsidRDefault="00000000">
      <w:pPr>
        <w:pStyle w:val="21"/>
        <w:rPr>
          <w:lang w:val="ru-RU"/>
        </w:rPr>
      </w:pPr>
      <w:r w:rsidRPr="00326963">
        <w:rPr>
          <w:lang w:val="ru-RU"/>
        </w:rPr>
        <w:t>6. Правила маршрутизации (</w:t>
      </w:r>
      <w:r>
        <w:t>routing</w:t>
      </w:r>
      <w:r w:rsidRPr="00326963">
        <w:rPr>
          <w:lang w:val="ru-RU"/>
        </w:rPr>
        <w:t>)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Маршрутизация определяет, куда “идёт” сообщение после приёма. Маршрутизация может быть по </w:t>
      </w:r>
      <w:r>
        <w:t>topic</w:t>
      </w:r>
      <w:r w:rsidRPr="00326963">
        <w:rPr>
          <w:lang w:val="ru-RU"/>
        </w:rPr>
        <w:t>, по типу события, по качеству данных или по бизнес‑логике.</w:t>
      </w:r>
    </w:p>
    <w:p w:rsidR="00FE5971" w:rsidRPr="00326963" w:rsidRDefault="00000000">
      <w:pPr>
        <w:pStyle w:val="31"/>
        <w:rPr>
          <w:lang w:val="ru-RU"/>
        </w:rPr>
      </w:pPr>
      <w:r w:rsidRPr="00326963">
        <w:rPr>
          <w:lang w:val="ru-RU"/>
        </w:rPr>
        <w:t xml:space="preserve">6.1 Маршрутизация по </w:t>
      </w:r>
      <w:r>
        <w:t>topic</w:t>
      </w:r>
      <w:r w:rsidRPr="00326963">
        <w:rPr>
          <w:lang w:val="ru-RU"/>
        </w:rPr>
        <w:t>/типу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>Пример:</w:t>
      </w:r>
      <w:r w:rsidRPr="00326963">
        <w:rPr>
          <w:lang w:val="ru-RU"/>
        </w:rPr>
        <w:br/>
        <w:t xml:space="preserve">• </w:t>
      </w:r>
      <w:r>
        <w:t>factory</w:t>
      </w:r>
      <w:r w:rsidRPr="00326963">
        <w:rPr>
          <w:lang w:val="ru-RU"/>
        </w:rPr>
        <w:t>/</w:t>
      </w:r>
      <w:r>
        <w:t>line</w:t>
      </w:r>
      <w:r w:rsidRPr="00326963">
        <w:rPr>
          <w:lang w:val="ru-RU"/>
        </w:rPr>
        <w:t>1/</w:t>
      </w:r>
      <w:r>
        <w:t>motor</w:t>
      </w:r>
      <w:r w:rsidRPr="00326963">
        <w:rPr>
          <w:lang w:val="ru-RU"/>
        </w:rPr>
        <w:t>7/</w:t>
      </w:r>
      <w:r>
        <w:t>telemetry</w:t>
      </w:r>
      <w:r w:rsidRPr="00326963">
        <w:rPr>
          <w:lang w:val="ru-RU"/>
        </w:rPr>
        <w:t xml:space="preserve"> → </w:t>
      </w:r>
      <w:r>
        <w:t>TSDB</w:t>
      </w:r>
      <w:r w:rsidRPr="00326963">
        <w:rPr>
          <w:lang w:val="ru-RU"/>
        </w:rPr>
        <w:t xml:space="preserve"> (временные ряды)</w:t>
      </w:r>
      <w:r w:rsidRPr="00326963">
        <w:rPr>
          <w:lang w:val="ru-RU"/>
        </w:rPr>
        <w:br/>
        <w:t xml:space="preserve">• </w:t>
      </w:r>
      <w:r>
        <w:t>factory</w:t>
      </w:r>
      <w:r w:rsidRPr="00326963">
        <w:rPr>
          <w:lang w:val="ru-RU"/>
        </w:rPr>
        <w:t>/</w:t>
      </w:r>
      <w:r>
        <w:t>line</w:t>
      </w:r>
      <w:r w:rsidRPr="00326963">
        <w:rPr>
          <w:lang w:val="ru-RU"/>
        </w:rPr>
        <w:t>1/</w:t>
      </w:r>
      <w:r>
        <w:t>motor</w:t>
      </w:r>
      <w:r w:rsidRPr="00326963">
        <w:rPr>
          <w:lang w:val="ru-RU"/>
        </w:rPr>
        <w:t>7/</w:t>
      </w:r>
      <w:r>
        <w:t>alarm</w:t>
      </w:r>
      <w:r w:rsidRPr="00326963">
        <w:rPr>
          <w:lang w:val="ru-RU"/>
        </w:rPr>
        <w:t xml:space="preserve">     → </w:t>
      </w:r>
      <w:r>
        <w:t>alerting</w:t>
      </w:r>
      <w:r w:rsidRPr="00326963">
        <w:rPr>
          <w:lang w:val="ru-RU"/>
        </w:rPr>
        <w:t xml:space="preserve"> + </w:t>
      </w:r>
      <w:r>
        <w:t>CMMS</w:t>
      </w:r>
      <w:r w:rsidRPr="00326963">
        <w:rPr>
          <w:lang w:val="ru-RU"/>
        </w:rPr>
        <w:br/>
        <w:t xml:space="preserve">• </w:t>
      </w:r>
      <w:r>
        <w:t>factory</w:t>
      </w:r>
      <w:r w:rsidRPr="00326963">
        <w:rPr>
          <w:lang w:val="ru-RU"/>
        </w:rPr>
        <w:t>/</w:t>
      </w:r>
      <w:r>
        <w:t>line</w:t>
      </w:r>
      <w:r w:rsidRPr="00326963">
        <w:rPr>
          <w:lang w:val="ru-RU"/>
        </w:rPr>
        <w:t>1/</w:t>
      </w:r>
      <w:r>
        <w:t>motor</w:t>
      </w:r>
      <w:r w:rsidRPr="00326963">
        <w:rPr>
          <w:lang w:val="ru-RU"/>
        </w:rPr>
        <w:t>7/</w:t>
      </w:r>
      <w:r>
        <w:t>cmd</w:t>
      </w:r>
      <w:r w:rsidRPr="00326963">
        <w:rPr>
          <w:lang w:val="ru-RU"/>
        </w:rPr>
        <w:t>_</w:t>
      </w:r>
      <w:r>
        <w:t>ack</w:t>
      </w:r>
      <w:r w:rsidRPr="00326963">
        <w:rPr>
          <w:lang w:val="ru-RU"/>
        </w:rPr>
        <w:t xml:space="preserve">   → сервис управления</w:t>
      </w:r>
      <w:r w:rsidRPr="00326963">
        <w:rPr>
          <w:lang w:val="ru-RU"/>
        </w:rPr>
        <w:br/>
        <w:t xml:space="preserve">• </w:t>
      </w:r>
      <w:r>
        <w:t>factory</w:t>
      </w:r>
      <w:r w:rsidRPr="00326963">
        <w:rPr>
          <w:lang w:val="ru-RU"/>
        </w:rPr>
        <w:t>/+/+/</w:t>
      </w:r>
      <w:r>
        <w:t>raw</w:t>
      </w:r>
      <w:r w:rsidRPr="00326963">
        <w:rPr>
          <w:lang w:val="ru-RU"/>
        </w:rPr>
        <w:t xml:space="preserve">               → </w:t>
      </w:r>
      <w:r>
        <w:t>Kafka</w:t>
      </w:r>
      <w:r w:rsidRPr="00326963">
        <w:rPr>
          <w:lang w:val="ru-RU"/>
        </w:rPr>
        <w:t xml:space="preserve"> (сырой журнал)</w:t>
      </w:r>
      <w:r w:rsidRPr="00326963">
        <w:rPr>
          <w:lang w:val="ru-RU"/>
        </w:rPr>
        <w:br/>
      </w:r>
    </w:p>
    <w:p w:rsidR="00FE5971" w:rsidRPr="00326963" w:rsidRDefault="00000000">
      <w:pPr>
        <w:pStyle w:val="31"/>
        <w:rPr>
          <w:lang w:val="ru-RU"/>
        </w:rPr>
      </w:pPr>
      <w:r w:rsidRPr="00326963">
        <w:rPr>
          <w:lang w:val="ru-RU"/>
        </w:rPr>
        <w:t>6.2 Маршрутизация по качеству/валидации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>• валидные данные → основной поток</w:t>
      </w:r>
      <w:r w:rsidRPr="00326963">
        <w:rPr>
          <w:lang w:val="ru-RU"/>
        </w:rPr>
        <w:br/>
        <w:t xml:space="preserve">• невалидные/подозрительные → </w:t>
      </w:r>
      <w:r>
        <w:t>quarantine</w:t>
      </w:r>
      <w:r w:rsidRPr="00326963">
        <w:rPr>
          <w:lang w:val="ru-RU"/>
        </w:rPr>
        <w:t>/</w:t>
      </w:r>
      <w:r>
        <w:t>dead</w:t>
      </w:r>
      <w:r w:rsidRPr="00326963">
        <w:rPr>
          <w:lang w:val="ru-RU"/>
        </w:rPr>
        <w:t>‑</w:t>
      </w:r>
      <w:r>
        <w:t>letter</w:t>
      </w:r>
      <w:r w:rsidRPr="00326963">
        <w:rPr>
          <w:lang w:val="ru-RU"/>
        </w:rPr>
        <w:t xml:space="preserve"> </w:t>
      </w:r>
      <w:r>
        <w:t>topic</w:t>
      </w:r>
      <w:r w:rsidRPr="00326963">
        <w:rPr>
          <w:lang w:val="ru-RU"/>
        </w:rPr>
        <w:br/>
        <w:t>• данные с низким качеством (</w:t>
      </w:r>
      <w:r>
        <w:t>missing</w:t>
      </w:r>
      <w:r w:rsidRPr="00326963">
        <w:rPr>
          <w:lang w:val="ru-RU"/>
        </w:rPr>
        <w:t xml:space="preserve">, </w:t>
      </w:r>
      <w:r>
        <w:t>outliers</w:t>
      </w:r>
      <w:r w:rsidRPr="00326963">
        <w:rPr>
          <w:lang w:val="ru-RU"/>
        </w:rPr>
        <w:t>) → отдельный поток для очистки/доп.обработки</w:t>
      </w:r>
    </w:p>
    <w:p w:rsidR="00FE5971" w:rsidRPr="00326963" w:rsidRDefault="00000000">
      <w:pPr>
        <w:pStyle w:val="31"/>
        <w:rPr>
          <w:lang w:val="ru-RU"/>
        </w:rPr>
      </w:pPr>
      <w:r w:rsidRPr="00326963">
        <w:rPr>
          <w:lang w:val="ru-RU"/>
        </w:rPr>
        <w:t>6.3 Маршрутизация событий (</w:t>
      </w:r>
      <w:r>
        <w:t>rules</w:t>
      </w:r>
      <w:r w:rsidRPr="00326963">
        <w:rPr>
          <w:lang w:val="ru-RU"/>
        </w:rPr>
        <w:t>/</w:t>
      </w:r>
      <w:r>
        <w:t>CEP</w:t>
      </w:r>
      <w:r w:rsidRPr="00326963">
        <w:rPr>
          <w:lang w:val="ru-RU"/>
        </w:rPr>
        <w:t>)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Часто </w:t>
      </w:r>
      <w:r>
        <w:t>ingestion</w:t>
      </w:r>
      <w:r w:rsidRPr="00326963">
        <w:rPr>
          <w:lang w:val="ru-RU"/>
        </w:rPr>
        <w:t xml:space="preserve"> объединяют с </w:t>
      </w:r>
      <w:r>
        <w:t>rule</w:t>
      </w:r>
      <w:r w:rsidRPr="00326963">
        <w:rPr>
          <w:lang w:val="ru-RU"/>
        </w:rPr>
        <w:t xml:space="preserve"> </w:t>
      </w:r>
      <w:r>
        <w:t>engine</w:t>
      </w:r>
      <w:r w:rsidRPr="00326963">
        <w:rPr>
          <w:lang w:val="ru-RU"/>
        </w:rPr>
        <w:t>:</w:t>
      </w:r>
      <w:r w:rsidRPr="00326963">
        <w:rPr>
          <w:lang w:val="ru-RU"/>
        </w:rPr>
        <w:br/>
      </w:r>
      <w:r>
        <w:t>IF</w:t>
      </w:r>
      <w:r w:rsidRPr="00326963">
        <w:rPr>
          <w:lang w:val="ru-RU"/>
        </w:rPr>
        <w:t xml:space="preserve"> </w:t>
      </w:r>
      <w:r>
        <w:t>temperature</w:t>
      </w:r>
      <w:r w:rsidRPr="00326963">
        <w:rPr>
          <w:lang w:val="ru-RU"/>
        </w:rPr>
        <w:t xml:space="preserve"> &gt; </w:t>
      </w:r>
      <w:r>
        <w:t>T</w:t>
      </w:r>
      <w:r w:rsidRPr="00326963">
        <w:rPr>
          <w:lang w:val="ru-RU"/>
        </w:rPr>
        <w:t>_</w:t>
      </w:r>
      <w:r>
        <w:t>max</w:t>
      </w:r>
      <w:r w:rsidRPr="00326963">
        <w:rPr>
          <w:lang w:val="ru-RU"/>
        </w:rPr>
        <w:t xml:space="preserve"> </w:t>
      </w:r>
      <w:r>
        <w:t>AND</w:t>
      </w:r>
      <w:r w:rsidRPr="00326963">
        <w:rPr>
          <w:lang w:val="ru-RU"/>
        </w:rPr>
        <w:t xml:space="preserve"> </w:t>
      </w:r>
      <w:r>
        <w:t>duration</w:t>
      </w:r>
      <w:r w:rsidRPr="00326963">
        <w:rPr>
          <w:lang w:val="ru-RU"/>
        </w:rPr>
        <w:t xml:space="preserve"> &gt; 5 </w:t>
      </w:r>
      <w:r>
        <w:t>min</w:t>
      </w:r>
      <w:r w:rsidRPr="00326963">
        <w:rPr>
          <w:lang w:val="ru-RU"/>
        </w:rPr>
        <w:t xml:space="preserve"> → событие </w:t>
      </w:r>
      <w:r>
        <w:t>ALARM</w:t>
      </w:r>
      <w:r w:rsidRPr="00326963">
        <w:rPr>
          <w:lang w:val="ru-RU"/>
        </w:rPr>
        <w:br/>
      </w:r>
      <w:r>
        <w:lastRenderedPageBreak/>
        <w:t>IF</w:t>
      </w:r>
      <w:r w:rsidRPr="00326963">
        <w:rPr>
          <w:lang w:val="ru-RU"/>
        </w:rPr>
        <w:t xml:space="preserve"> </w:t>
      </w:r>
      <w:r>
        <w:t>vibration</w:t>
      </w:r>
      <w:r w:rsidRPr="00326963">
        <w:rPr>
          <w:lang w:val="ru-RU"/>
        </w:rPr>
        <w:t>_</w:t>
      </w:r>
      <w:r>
        <w:t>rms</w:t>
      </w:r>
      <w:r w:rsidRPr="00326963">
        <w:rPr>
          <w:lang w:val="ru-RU"/>
        </w:rPr>
        <w:t xml:space="preserve"> растёт 3 окна подряд → событие “признак износа”</w:t>
      </w:r>
      <w:r w:rsidRPr="00326963">
        <w:rPr>
          <w:lang w:val="ru-RU"/>
        </w:rPr>
        <w:br/>
        <w:t>События отправляются в отдельные топики/очереди и запускают действия (уведомление, заявка, команда).</w:t>
      </w:r>
    </w:p>
    <w:p w:rsidR="00FE5971" w:rsidRPr="00326963" w:rsidRDefault="00000000">
      <w:pPr>
        <w:pStyle w:val="21"/>
        <w:rPr>
          <w:lang w:val="ru-RU"/>
        </w:rPr>
      </w:pPr>
      <w:r w:rsidRPr="00326963">
        <w:rPr>
          <w:lang w:val="ru-RU"/>
        </w:rPr>
        <w:t xml:space="preserve">7. Типовая “сквозная” цепочка </w:t>
      </w:r>
      <w:r>
        <w:t>ingestion</w:t>
      </w:r>
    </w:p>
    <w:p w:rsidR="00FE5971" w:rsidRDefault="00000000">
      <w:r w:rsidRPr="00326963">
        <w:rPr>
          <w:lang w:val="ru-RU"/>
        </w:rPr>
        <w:t xml:space="preserve">1) </w:t>
      </w:r>
      <w:r>
        <w:t>Device</w:t>
      </w:r>
      <w:r w:rsidRPr="00326963">
        <w:rPr>
          <w:lang w:val="ru-RU"/>
        </w:rPr>
        <w:t>/</w:t>
      </w:r>
      <w:r>
        <w:t>PLC</w:t>
      </w:r>
      <w:r w:rsidRPr="00326963">
        <w:rPr>
          <w:lang w:val="ru-RU"/>
        </w:rPr>
        <w:t xml:space="preserve"> → </w:t>
      </w:r>
      <w:r>
        <w:t>Gateway</w:t>
      </w:r>
      <w:r w:rsidRPr="00326963">
        <w:rPr>
          <w:lang w:val="ru-RU"/>
        </w:rPr>
        <w:t xml:space="preserve">: сбор по </w:t>
      </w:r>
      <w:r>
        <w:t>Modbus</w:t>
      </w:r>
      <w:r w:rsidRPr="00326963">
        <w:rPr>
          <w:lang w:val="ru-RU"/>
        </w:rPr>
        <w:t>/</w:t>
      </w:r>
      <w:r>
        <w:t>OPC</w:t>
      </w:r>
      <w:r w:rsidRPr="00326963">
        <w:rPr>
          <w:lang w:val="ru-RU"/>
        </w:rPr>
        <w:t xml:space="preserve"> </w:t>
      </w:r>
      <w:r>
        <w:t>UA</w:t>
      </w:r>
      <w:r w:rsidRPr="00326963">
        <w:rPr>
          <w:lang w:val="ru-RU"/>
        </w:rPr>
        <w:t>.</w:t>
      </w:r>
      <w:r w:rsidRPr="00326963">
        <w:rPr>
          <w:lang w:val="ru-RU"/>
        </w:rPr>
        <w:br/>
        <w:t xml:space="preserve">2) </w:t>
      </w:r>
      <w:r>
        <w:t>Gateway</w:t>
      </w:r>
      <w:r w:rsidRPr="00326963">
        <w:rPr>
          <w:lang w:val="ru-RU"/>
        </w:rPr>
        <w:t>: фильтрация + нормализация + буфер на диске.</w:t>
      </w:r>
      <w:r w:rsidRPr="00326963">
        <w:rPr>
          <w:lang w:val="ru-RU"/>
        </w:rPr>
        <w:br/>
      </w:r>
      <w:r>
        <w:t>3) Gateway → Broker: MQTT over TLS (QoS 1).</w:t>
      </w:r>
      <w:r>
        <w:br/>
        <w:t>4) Ingestion service: валидация схемы + дедупликация + enrichment.</w:t>
      </w:r>
      <w:r>
        <w:br/>
        <w:t>5) Routing: raw → Kafka (журнал), telemetry → TSDB, events → alerting/CMMS.</w:t>
      </w:r>
      <w:r>
        <w:br/>
        <w:t>6) Мониторинг: метрики задержки, процент потерь, размер буфера, ошибки валидации.</w:t>
      </w:r>
    </w:p>
    <w:p w:rsidR="00FE5971" w:rsidRPr="00326963" w:rsidRDefault="00000000">
      <w:pPr>
        <w:pStyle w:val="21"/>
        <w:rPr>
          <w:lang w:val="ru-RU"/>
        </w:rPr>
      </w:pPr>
      <w:r w:rsidRPr="00326963">
        <w:rPr>
          <w:lang w:val="ru-RU"/>
        </w:rPr>
        <w:t xml:space="preserve">8. Набор инженерных метрик для контроля </w:t>
      </w:r>
      <w:r>
        <w:t>ingestion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• </w:t>
      </w:r>
      <w:r>
        <w:t>Ingest</w:t>
      </w:r>
      <w:r w:rsidRPr="00326963">
        <w:rPr>
          <w:lang w:val="ru-RU"/>
        </w:rPr>
        <w:t xml:space="preserve"> </w:t>
      </w:r>
      <w:r>
        <w:t>latency</w:t>
      </w:r>
      <w:r w:rsidRPr="00326963">
        <w:rPr>
          <w:lang w:val="ru-RU"/>
        </w:rPr>
        <w:t xml:space="preserve"> (</w:t>
      </w:r>
      <w:r>
        <w:t>p</w:t>
      </w:r>
      <w:r w:rsidRPr="00326963">
        <w:rPr>
          <w:lang w:val="ru-RU"/>
        </w:rPr>
        <w:t>50/</w:t>
      </w:r>
      <w:r>
        <w:t>p</w:t>
      </w:r>
      <w:r w:rsidRPr="00326963">
        <w:rPr>
          <w:lang w:val="ru-RU"/>
        </w:rPr>
        <w:t>95/</w:t>
      </w:r>
      <w:r>
        <w:t>p</w:t>
      </w:r>
      <w:r w:rsidRPr="00326963">
        <w:rPr>
          <w:lang w:val="ru-RU"/>
        </w:rPr>
        <w:t>99) — от устройства до брокера/хранилища.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• </w:t>
      </w:r>
      <w:r>
        <w:t>Loss</w:t>
      </w:r>
      <w:r w:rsidRPr="00326963">
        <w:rPr>
          <w:lang w:val="ru-RU"/>
        </w:rPr>
        <w:t>/</w:t>
      </w:r>
      <w:r>
        <w:t>Drop</w:t>
      </w:r>
      <w:r w:rsidRPr="00326963">
        <w:rPr>
          <w:lang w:val="ru-RU"/>
        </w:rPr>
        <w:t xml:space="preserve"> </w:t>
      </w:r>
      <w:r>
        <w:t>rate</w:t>
      </w:r>
      <w:r w:rsidRPr="00326963">
        <w:rPr>
          <w:lang w:val="ru-RU"/>
        </w:rPr>
        <w:t xml:space="preserve"> — потери/отбросы сообщений (по причинам).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• </w:t>
      </w:r>
      <w:r>
        <w:t>Duplicate</w:t>
      </w:r>
      <w:r w:rsidRPr="00326963">
        <w:rPr>
          <w:lang w:val="ru-RU"/>
        </w:rPr>
        <w:t xml:space="preserve"> </w:t>
      </w:r>
      <w:r>
        <w:t>rate</w:t>
      </w:r>
      <w:r w:rsidRPr="00326963">
        <w:rPr>
          <w:lang w:val="ru-RU"/>
        </w:rPr>
        <w:t xml:space="preserve"> — доля дубликатов (важно при </w:t>
      </w:r>
      <w:r>
        <w:t>QoS</w:t>
      </w:r>
      <w:r w:rsidRPr="00326963">
        <w:rPr>
          <w:lang w:val="ru-RU"/>
        </w:rPr>
        <w:t>1/</w:t>
      </w:r>
      <w:r>
        <w:t>retry</w:t>
      </w:r>
      <w:r w:rsidRPr="00326963">
        <w:rPr>
          <w:lang w:val="ru-RU"/>
        </w:rPr>
        <w:t>).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• </w:t>
      </w:r>
      <w:r>
        <w:t>Backlog</w:t>
      </w:r>
      <w:r w:rsidRPr="00326963">
        <w:rPr>
          <w:lang w:val="ru-RU"/>
        </w:rPr>
        <w:t>/</w:t>
      </w:r>
      <w:r>
        <w:t>buffer</w:t>
      </w:r>
      <w:r w:rsidRPr="00326963">
        <w:rPr>
          <w:lang w:val="ru-RU"/>
        </w:rPr>
        <w:t xml:space="preserve"> </w:t>
      </w:r>
      <w:r>
        <w:t>depth</w:t>
      </w:r>
      <w:r w:rsidRPr="00326963">
        <w:rPr>
          <w:lang w:val="ru-RU"/>
        </w:rPr>
        <w:t xml:space="preserve"> — сколько сообщений в буфере шлюза/очереди.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• </w:t>
      </w:r>
      <w:r>
        <w:t>Schema</w:t>
      </w:r>
      <w:r w:rsidRPr="00326963">
        <w:rPr>
          <w:lang w:val="ru-RU"/>
        </w:rPr>
        <w:t xml:space="preserve"> </w:t>
      </w:r>
      <w:r>
        <w:t>validation</w:t>
      </w:r>
      <w:r w:rsidRPr="00326963">
        <w:rPr>
          <w:lang w:val="ru-RU"/>
        </w:rPr>
        <w:t xml:space="preserve"> </w:t>
      </w:r>
      <w:r>
        <w:t>failures</w:t>
      </w:r>
      <w:r w:rsidRPr="00326963">
        <w:rPr>
          <w:lang w:val="ru-RU"/>
        </w:rPr>
        <w:t xml:space="preserve"> — доля сообщений, не прошедших валидацию.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• </w:t>
      </w:r>
      <w:r>
        <w:t>Time</w:t>
      </w:r>
      <w:r w:rsidRPr="00326963">
        <w:rPr>
          <w:lang w:val="ru-RU"/>
        </w:rPr>
        <w:t xml:space="preserve"> </w:t>
      </w:r>
      <w:r>
        <w:t>skew</w:t>
      </w:r>
      <w:r w:rsidRPr="00326963">
        <w:rPr>
          <w:lang w:val="ru-RU"/>
        </w:rPr>
        <w:t xml:space="preserve"> — отклонение </w:t>
      </w:r>
      <w:r>
        <w:t>timestamps</w:t>
      </w:r>
      <w:r w:rsidRPr="00326963">
        <w:rPr>
          <w:lang w:val="ru-RU"/>
        </w:rPr>
        <w:t xml:space="preserve"> устройств от эталонного времени.</w:t>
      </w:r>
    </w:p>
    <w:p w:rsidR="00FE5971" w:rsidRPr="00326963" w:rsidRDefault="00000000">
      <w:pPr>
        <w:pStyle w:val="21"/>
        <w:rPr>
          <w:lang w:val="ru-RU"/>
        </w:rPr>
      </w:pPr>
      <w:r w:rsidRPr="00326963">
        <w:rPr>
          <w:lang w:val="ru-RU"/>
        </w:rPr>
        <w:t>9. Частые ошибки и как их избежать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>• Нет буферизации на шлюзе → при пропаже связи данные теряются.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>• Нет идентификаторов/</w:t>
      </w:r>
      <w:r>
        <w:t>seq</w:t>
      </w:r>
      <w:r w:rsidRPr="00326963">
        <w:rPr>
          <w:lang w:val="ru-RU"/>
        </w:rPr>
        <w:t xml:space="preserve"> → невозможно дедуплицировать и восстановить порядок.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• Нормализация “по месту” в каждом сервисе → несогласованность и ошибки; лучше централизовать в </w:t>
      </w:r>
      <w:r>
        <w:t>ingestion</w:t>
      </w:r>
      <w:r w:rsidRPr="00326963">
        <w:rPr>
          <w:lang w:val="ru-RU"/>
        </w:rPr>
        <w:t>.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• Смешивание сырого потока и событий → </w:t>
      </w:r>
      <w:r>
        <w:t>downstream</w:t>
      </w:r>
      <w:r w:rsidRPr="00326963">
        <w:rPr>
          <w:lang w:val="ru-RU"/>
        </w:rPr>
        <w:t xml:space="preserve"> перегружается; события нужно выделять.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>• Отсутствие карантина для невалидных данных → “ломают” пайплайн и аналитику.</w:t>
      </w:r>
    </w:p>
    <w:p w:rsidR="00FE5971" w:rsidRPr="00326963" w:rsidRDefault="00000000">
      <w:pPr>
        <w:pStyle w:val="21"/>
        <w:rPr>
          <w:lang w:val="ru-RU"/>
        </w:rPr>
      </w:pPr>
      <w:r w:rsidRPr="00326963">
        <w:rPr>
          <w:lang w:val="ru-RU"/>
        </w:rPr>
        <w:t>10. Итоги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>• Шлюз/</w:t>
      </w:r>
      <w:r>
        <w:t>edge</w:t>
      </w:r>
      <w:r w:rsidRPr="00326963">
        <w:rPr>
          <w:lang w:val="ru-RU"/>
        </w:rPr>
        <w:t xml:space="preserve"> — ключевая точка: протоколы, безопасность, буферизация.</w:t>
      </w:r>
      <w:r w:rsidRPr="00326963">
        <w:rPr>
          <w:lang w:val="ru-RU"/>
        </w:rPr>
        <w:br/>
        <w:t xml:space="preserve">• </w:t>
      </w:r>
      <w:r>
        <w:t>Store</w:t>
      </w:r>
      <w:r w:rsidRPr="00326963">
        <w:rPr>
          <w:lang w:val="ru-RU"/>
        </w:rPr>
        <w:t>‑</w:t>
      </w:r>
      <w:r>
        <w:t>and</w:t>
      </w:r>
      <w:r w:rsidRPr="00326963">
        <w:rPr>
          <w:lang w:val="ru-RU"/>
        </w:rPr>
        <w:t>‑</w:t>
      </w:r>
      <w:r>
        <w:t>forward</w:t>
      </w:r>
      <w:r w:rsidRPr="00326963">
        <w:rPr>
          <w:lang w:val="ru-RU"/>
        </w:rPr>
        <w:t xml:space="preserve"> + подтверждения → устойчивость к разрывам связи.</w:t>
      </w:r>
      <w:r w:rsidRPr="00326963">
        <w:rPr>
          <w:lang w:val="ru-RU"/>
        </w:rPr>
        <w:br/>
        <w:t xml:space="preserve">• Нормализация/валидация/обогащение → единое качество данных для всей </w:t>
      </w:r>
      <w:r w:rsidRPr="00326963">
        <w:rPr>
          <w:lang w:val="ru-RU"/>
        </w:rPr>
        <w:lastRenderedPageBreak/>
        <w:t>платформы.</w:t>
      </w:r>
      <w:r w:rsidRPr="00326963">
        <w:rPr>
          <w:lang w:val="ru-RU"/>
        </w:rPr>
        <w:br/>
        <w:t xml:space="preserve">• </w:t>
      </w:r>
      <w:r>
        <w:t>Routing</w:t>
      </w:r>
      <w:r w:rsidRPr="00326963">
        <w:rPr>
          <w:lang w:val="ru-RU"/>
        </w:rPr>
        <w:t xml:space="preserve"> разделяет потоки: сырьё (журнал), телеметрия (</w:t>
      </w:r>
      <w:r>
        <w:t>TSDB</w:t>
      </w:r>
      <w:r w:rsidRPr="00326963">
        <w:rPr>
          <w:lang w:val="ru-RU"/>
        </w:rPr>
        <w:t>), события (алармы/</w:t>
      </w:r>
      <w:r>
        <w:t>CMMS</w:t>
      </w:r>
      <w:r w:rsidRPr="00326963">
        <w:rPr>
          <w:lang w:val="ru-RU"/>
        </w:rPr>
        <w:t>).</w:t>
      </w:r>
      <w:r w:rsidRPr="00326963">
        <w:rPr>
          <w:lang w:val="ru-RU"/>
        </w:rPr>
        <w:br/>
        <w:t xml:space="preserve">• Метрики </w:t>
      </w:r>
      <w:r>
        <w:t>ingestion</w:t>
      </w:r>
      <w:r w:rsidRPr="00326963">
        <w:rPr>
          <w:lang w:val="ru-RU"/>
        </w:rPr>
        <w:t xml:space="preserve"> (</w:t>
      </w:r>
      <w:r>
        <w:t>p</w:t>
      </w:r>
      <w:r w:rsidRPr="00326963">
        <w:rPr>
          <w:lang w:val="ru-RU"/>
        </w:rPr>
        <w:t xml:space="preserve">95 задержки, </w:t>
      </w:r>
      <w:r>
        <w:t>backlog</w:t>
      </w:r>
      <w:r w:rsidRPr="00326963">
        <w:rPr>
          <w:lang w:val="ru-RU"/>
        </w:rPr>
        <w:t>, ошибки схемы) обязательны для промышленной эксплуатации.</w:t>
      </w:r>
    </w:p>
    <w:p w:rsidR="00FE5971" w:rsidRPr="00326963" w:rsidRDefault="00000000">
      <w:pPr>
        <w:pStyle w:val="21"/>
        <w:rPr>
          <w:lang w:val="ru-RU"/>
        </w:rPr>
      </w:pPr>
      <w:r w:rsidRPr="00326963">
        <w:rPr>
          <w:lang w:val="ru-RU"/>
        </w:rPr>
        <w:t>Самопроверка (6 вопросов)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• Зачем в архитектуре </w:t>
      </w:r>
      <w:r>
        <w:t>IoT</w:t>
      </w:r>
      <w:r w:rsidRPr="00326963">
        <w:rPr>
          <w:lang w:val="ru-RU"/>
        </w:rPr>
        <w:t xml:space="preserve"> нужен </w:t>
      </w:r>
      <w:r>
        <w:t>gateway</w:t>
      </w:r>
      <w:r w:rsidRPr="00326963">
        <w:rPr>
          <w:lang w:val="ru-RU"/>
        </w:rPr>
        <w:t xml:space="preserve">, если есть </w:t>
      </w:r>
      <w:r>
        <w:t>MQTT</w:t>
      </w:r>
      <w:r w:rsidRPr="00326963">
        <w:rPr>
          <w:lang w:val="ru-RU"/>
        </w:rPr>
        <w:t>?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• Как работает </w:t>
      </w:r>
      <w:r>
        <w:t>store</w:t>
      </w:r>
      <w:r w:rsidRPr="00326963">
        <w:rPr>
          <w:lang w:val="ru-RU"/>
        </w:rPr>
        <w:t>‑</w:t>
      </w:r>
      <w:r>
        <w:t>and</w:t>
      </w:r>
      <w:r w:rsidRPr="00326963">
        <w:rPr>
          <w:lang w:val="ru-RU"/>
        </w:rPr>
        <w:t>‑</w:t>
      </w:r>
      <w:r>
        <w:t>forward</w:t>
      </w:r>
      <w:r w:rsidRPr="00326963">
        <w:rPr>
          <w:lang w:val="ru-RU"/>
        </w:rPr>
        <w:t xml:space="preserve"> и какие политики переполнения бывают?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• Почему </w:t>
      </w:r>
      <w:r>
        <w:t>QoS</w:t>
      </w:r>
      <w:r w:rsidRPr="00326963">
        <w:rPr>
          <w:lang w:val="ru-RU"/>
        </w:rPr>
        <w:t xml:space="preserve"> 1 приводит к дубликатам и как с ними бороться?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• Что такое </w:t>
      </w:r>
      <w:r>
        <w:t>schema</w:t>
      </w:r>
      <w:r w:rsidRPr="00326963">
        <w:rPr>
          <w:lang w:val="ru-RU"/>
        </w:rPr>
        <w:t xml:space="preserve"> </w:t>
      </w:r>
      <w:r>
        <w:t>validation</w:t>
      </w:r>
      <w:r w:rsidRPr="00326963">
        <w:rPr>
          <w:lang w:val="ru-RU"/>
        </w:rPr>
        <w:t xml:space="preserve"> и куда девать невалидные сообщения?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>• Какие правила маршрутизации нужны для разделения “</w:t>
      </w:r>
      <w:r>
        <w:t>raw</w:t>
      </w:r>
      <w:r w:rsidRPr="00326963">
        <w:rPr>
          <w:lang w:val="ru-RU"/>
        </w:rPr>
        <w:t>/</w:t>
      </w:r>
      <w:r>
        <w:t>telemetry</w:t>
      </w:r>
      <w:r w:rsidRPr="00326963">
        <w:rPr>
          <w:lang w:val="ru-RU"/>
        </w:rPr>
        <w:t>/</w:t>
      </w:r>
      <w:r>
        <w:t>events</w:t>
      </w:r>
      <w:r w:rsidRPr="00326963">
        <w:rPr>
          <w:lang w:val="ru-RU"/>
        </w:rPr>
        <w:t>”?</w:t>
      </w:r>
    </w:p>
    <w:p w:rsidR="00FE5971" w:rsidRPr="00326963" w:rsidRDefault="00000000">
      <w:pPr>
        <w:rPr>
          <w:lang w:val="ru-RU"/>
        </w:rPr>
      </w:pPr>
      <w:r w:rsidRPr="00326963">
        <w:rPr>
          <w:lang w:val="ru-RU"/>
        </w:rPr>
        <w:t xml:space="preserve">• Какие 3 метрики </w:t>
      </w:r>
      <w:r>
        <w:t>ingestion</w:t>
      </w:r>
      <w:r w:rsidRPr="00326963">
        <w:rPr>
          <w:lang w:val="ru-RU"/>
        </w:rPr>
        <w:t xml:space="preserve"> вы бы поставили в мониторинг в первую очередь?</w:t>
      </w:r>
    </w:p>
    <w:sectPr w:rsidR="00FE5971" w:rsidRPr="003269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9811063">
    <w:abstractNumId w:val="8"/>
  </w:num>
  <w:num w:numId="2" w16cid:durableId="373430971">
    <w:abstractNumId w:val="6"/>
  </w:num>
  <w:num w:numId="3" w16cid:durableId="842476384">
    <w:abstractNumId w:val="5"/>
  </w:num>
  <w:num w:numId="4" w16cid:durableId="1818105128">
    <w:abstractNumId w:val="4"/>
  </w:num>
  <w:num w:numId="5" w16cid:durableId="1298802513">
    <w:abstractNumId w:val="7"/>
  </w:num>
  <w:num w:numId="6" w16cid:durableId="1352561843">
    <w:abstractNumId w:val="3"/>
  </w:num>
  <w:num w:numId="7" w16cid:durableId="2039354431">
    <w:abstractNumId w:val="2"/>
  </w:num>
  <w:num w:numId="8" w16cid:durableId="1002120746">
    <w:abstractNumId w:val="1"/>
  </w:num>
  <w:num w:numId="9" w16cid:durableId="140568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963"/>
    <w:rsid w:val="00326F90"/>
    <w:rsid w:val="00AA1D8D"/>
    <w:rsid w:val="00B47730"/>
    <w:rsid w:val="00CB0664"/>
    <w:rsid w:val="00FC693F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2026-01-11T06:56:00Z</dcterms:created>
  <dcterms:modified xsi:type="dcterms:W3CDTF">2026-01-11T06:56:00Z</dcterms:modified>
  <cp:category/>
</cp:coreProperties>
</file>